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      新员工入职培训通知</w:t>
      </w:r>
    </w:p>
    <w:p/>
    <w:p>
      <w:r>
        <w:t>各部门：</w:t>
      </w:r>
    </w:p>
    <w:p/>
    <w:p>
      <w:r>
        <w:t>2026年7月新入职员工培训定于7月21日举行，现将安排通知如下。</w:t>
      </w:r>
    </w:p>
    <w:p/>
    <w:p>
      <w:r>
        <w:t>一、时间：7月21日（周二）上午9:00至12:00</w:t>
      </w:r>
    </w:p>
    <w:p>
      <w:r>
        <w:t>二、地点：三楼第一会议室</w:t>
      </w:r>
    </w:p>
    <w:p>
      <w:r>
        <w:t>三、内容：公司制度介绍、办公系统使用、部门业务简介</w:t>
      </w:r>
    </w:p>
    <w:p/>
    <w:p>
      <w:r>
        <w:t>请各部门通知本部门新员工准时参加，有疑问联系行政部王芳（分机8021）。</w:t>
      </w:r>
    </w:p>
    <w:p/>
    <w:p>
      <w:r>
        <w:t xml:space="preserve">                              行政部</w:t>
      </w:r>
    </w:p>
    <w:p>
      <w:r>
        <w:t xml:space="preserve">                              2026年7月15日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宋体" w:hAnsi="宋体" w:eastAsia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